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增辑难经本义  卷上</w:t>
      </w:r>
    </w:p>
    <w:p>
      <w:r>
        <w:rPr>
          <w:rFonts w:ascii="宋体" w:hAnsi="宋体" w:eastAsia="宋体"/>
          <w:sz w:val="24"/>
        </w:rPr>
        <w:t>扁鹊秦越人撰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增辑难经本义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扁鹊秦越人撰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本书出售、求购地址：https://www.jiaokey.com/book/detail/12151348.html</w:t>
      </w:r>
    </w:p>
    <w:p>
      <w:r>
        <w:t>更多相关图书推荐：https://www.jiaokey.com</w:t>
      </w:r>
    </w:p>
    <w:p>
      <w:r>
        <w:t>扁鹊秦越人撰 其他作品：https://www.jiaokey.com/tag/扁鹊秦越人撰.html</w:t>
      </w:r>
    </w:p>
    <w:p>
      <w:r>
        <w:t>关键词搜索：https://www.jiaokey.com/tag/增辑难经本义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