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幼科释谜  卷4-6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幼科释谜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本书出售、求购地址：https://www.jiaokey.com/book/detail/12151229.html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幼科释谜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