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幼科释谜  卷1、卷2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幼科释谜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本书出售、求购地址：https://www.jiaokey.com/book/detail/12151228.html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幼科释谜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