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妇科玉尺  卷4-6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妇科玉尺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本书出售、求购地址：https://www.jiaokey.com/book/detail/12151227.html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妇科玉尺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