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伤寒论  卷15、卷16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伤寒论  卷15、卷16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本书出售、求购地址：https://www.jiaokey.com/book/detail/12151225.html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伤寒论  卷15、卷16.html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