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  卷13、卷14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  卷13、卷14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本书出售、求购地址：https://www.jiaokey.com/book/detail/12151224.html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伤寒论  卷13、卷14.html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