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伤寒论  卷10-12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伤寒论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本书出售、求购地址：https://www.jiaokey.com/book/detail/12151223.html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伤寒论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