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  卷首（上下）、卷1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  卷首（上下）、卷1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本书出售、求购地址：https://www.jiaokey.com/book/detail/12151219.html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伤寒论  卷首（上下）、卷1.html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