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六科准绳  幼科准绳  卷7-9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六科准绳  幼科准绳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本书出售、求购地址：https://www.jiaokey.com/book/detail/12151208.html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关键词搜索：https://www.jiaokey.com/tag/六科准绳  幼科准绳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