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症治准绳  卷5-8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症治准绳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本书出售、求购地址：https://www.jiaokey.com/book/detail/12151198.html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症治准绳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