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徐灵胎医略六书伤寒约编  卷3（上）-8（中）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徐灵胎医略六书伤寒约编  卷3（上）-8（中）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本书出售、求购地址：https://www.jiaokey.com/book/detail/12151169.html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关键词搜索：https://www.jiaokey.com/tag/徐灵胎医略六书伤寒约编  卷3（上）-8（中）.html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