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四部总录医药编  下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四部总录医药编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本书出售、求购地址：https://www.jiaokey.com/book/detail/12150925.html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关键词搜索：https://www.jiaokey.com/tag/四部总录医药编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