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伤寒论注  卷下</w:t>
      </w:r>
    </w:p>
    <w:p>
      <w:r>
        <w:rPr>
          <w:rFonts w:ascii="宋体" w:hAnsi="宋体" w:eastAsia="宋体"/>
          <w:sz w:val="24"/>
        </w:rPr>
        <w:t>柯韵伯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伤寒论注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本书出售、求购地址：https://www.jiaokey.com/book/detail/12150860.html</w:t>
      </w:r>
    </w:p>
    <w:p>
      <w:r>
        <w:t>更多相关图书推荐：https://www.jiaokey.com</w:t>
      </w:r>
    </w:p>
    <w:p>
      <w:r>
        <w:t>柯韵伯 其他作品：https://www.jiaokey.com/tag/柯韵伯.html</w:t>
      </w:r>
    </w:p>
    <w:p>
      <w:r>
        <w:t>关键词搜索：https://www.jiaokey.com/tag/伤寒论注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