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多民族国家大学的使命  中国大学的功能及其实现研究</w:t>
      </w:r>
    </w:p>
    <w:p>
      <w:r>
        <w:rPr>
          <w:rFonts w:ascii="宋体" w:hAnsi="宋体" w:eastAsia="宋体"/>
          <w:sz w:val="24"/>
        </w:rPr>
        <w:t>谭志松著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多民族国家大学的使命  中国大学的功能及其实现研究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本书出售、求购地址：https://www.jiaokey.com/book/detail/12150728.html</w:t>
      </w:r>
    </w:p>
    <w:p>
      <w:r>
        <w:t>更多相关图书推荐：https://www.jiaokey.com</w:t>
      </w:r>
    </w:p>
    <w:p>
      <w:r>
        <w:t>谭志松著 其他作品：https://www.jiaokey.com/tag/谭志松著.html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关键词搜索：https://www.jiaokey.com/tag/多民族国家大学的使命  中国大学的功能及其实现研究.html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