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时装设计元素：调研与设计</w:t>
      </w:r>
    </w:p>
    <w:p>
      <w:r>
        <w:rPr>
          <w:rFonts w:ascii="宋体" w:hAnsi="宋体" w:eastAsia="宋体"/>
          <w:sz w:val="24"/>
        </w:rPr>
        <w:t>（英）西蒙·希弗瑞特（SimonSeivewright）著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时装设计元素：调研与设计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（英）西蒙·希弗瑞特（SimonSeivewright）著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本书出售、求购地址：https://www.jiaokey.com/book/detail/12150719.html</w:t>
      </w:r>
    </w:p>
    <w:p>
      <w:r>
        <w:t>更多相关图书推荐：https://www.jiaokey.com</w:t>
      </w:r>
    </w:p>
    <w:p>
      <w:r>
        <w:t>（英）西蒙·希弗瑞特（SimonSeivewright）著 其他作品：https://www.jiaokey.com/tag/（英）西蒙·希弗瑞特（SimonSeivewright）著.html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关键词搜索：https://www.jiaokey.com/tag/时装设计元素：调研与设计.html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