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书名：主食王777</w:t>
      </w:r>
    </w:p>
    <w:p>
      <w:r>
        <w:t>作者：名师文化生活编委会编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主食王777 评论地址：https://www.jiaokey.com/book/detail/12150718.html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