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对科学的反思和批判：振兴中国传统科学的必要前提</w:t>
      </w:r>
    </w:p>
    <w:p>
      <w:r>
        <w:rPr>
          <w:rFonts w:ascii="宋体" w:hAnsi="宋体" w:eastAsia="宋体"/>
          <w:sz w:val="24"/>
        </w:rPr>
        <w:t>余宗森编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0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对科学的反思和批判：振兴中国传统科学的必要前提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余宗森编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自然科学-思想评论-中国-古代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本书出售、求购地址：https://www.jiaokey.com/book/detail/12150714.html</w:t>
      </w:r>
    </w:p>
    <w:p>
      <w:r>
        <w:t>更多相关图书推荐：https://www.jiaokey.com</w:t>
      </w:r>
    </w:p>
    <w:p>
      <w:r>
        <w:t>余宗森编 其他作品：https://www.jiaokey.com/tag/余宗森编.html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关键词搜索：https://www.jiaokey.com/tag/自然科学-思想评论-中国-古代.html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