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餐饮成本控制的300个细节</w:t>
      </w:r>
    </w:p>
    <w:p>
      <w:r>
        <w:rPr>
          <w:rFonts w:ascii="宋体" w:hAnsi="宋体" w:eastAsia="宋体"/>
          <w:sz w:val="24"/>
        </w:rPr>
        <w:t>孔燕，金洪霞本册主编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06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餐饮成本控制的300个细节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孔燕，金洪霞本册主编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饮食业-成本管理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本书出售、求购地址：https://www.jiaokey.com/book/detail/12150688.html</w:t>
      </w:r>
    </w:p>
    <w:p>
      <w:r>
        <w:t>更多相关图书推荐：https://www.jiaokey.com</w:t>
      </w:r>
    </w:p>
    <w:p>
      <w:r>
        <w:t>孔燕，金洪霞本册主编 其他作品：https://www.jiaokey.com/tag/孔燕，金洪霞本册主编.html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关键词搜索：https://www.jiaokey.com/tag/饮食业-成本管理.html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