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福布斯财富故事会：福布斯全球顶级富豪成功商道</w:t>
      </w:r>
    </w:p>
    <w:p>
      <w:r>
        <w:rPr>
          <w:rFonts w:ascii="宋体" w:hAnsi="宋体" w:eastAsia="宋体"/>
          <w:sz w:val="24"/>
        </w:rPr>
        <w:t>刘红强，陈润著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福布斯财富故事会：福布斯全球顶级富豪成功商道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刘红强，陈润著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本书出售、求购地址：https://www.jiaokey.com/book/detail/12150685.html</w:t>
      </w:r>
    </w:p>
    <w:p>
      <w:r>
        <w:t>更多相关图书推荐：https://www.jiaokey.com</w:t>
      </w:r>
    </w:p>
    <w:p>
      <w:r>
        <w:t>刘红强，陈润著 其他作品：https://www.jiaokey.com/tag/刘红强，陈润著.html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关键词搜索：https://www.jiaokey.com/tag/福布斯财富故事会：福布斯全球顶级富豪成功商道.html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