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书名：29岁小美女的养颜经</w:t>
      </w:r>
    </w:p>
    <w:p>
      <w:r>
        <w:t>作者：泺凡编著</w:t>
      </w:r>
    </w:p>
    <w:p>
      <w:r>
        <w:t>出版社：北京：民主与建设出版社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29岁小美女的养颜经 评论地址：https://www.jiaokey.com/book/detail/12150675.html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