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书名：入党培训基本教材  新编本</w:t>
      </w:r>
    </w:p>
    <w:p>
      <w:r>
        <w:t>作者：田信灿，杨秉哲主编</w:t>
      </w:r>
    </w:p>
    <w:p>
      <w:r>
        <w:t>出版社：上海：上海交通大学出版社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入党培训基本教材  新编本 评论地址：https://www.jiaokey.com/book/detail/12150653.html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