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书名：淡妆浓抹总相宜  远古至西汉时期</w:t>
      </w:r>
    </w:p>
    <w:p>
      <w:r>
        <w:t>作者：万安培著</w:t>
      </w:r>
    </w:p>
    <w:p>
      <w:r>
        <w:t>出版社：北京：新华出版社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淡妆浓抹总相宜  远古至西汉时期 评论地址：https://www.jiaokey.com/book/detail/12150644.html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