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与总统共舞 美国外交舞台上的第二力量 the second force in U.S. foreign policy</w:t>
      </w:r>
    </w:p>
    <w:p>
      <w:r>
        <w:rPr>
          <w:rFonts w:ascii="宋体" w:hAnsi="宋体" w:eastAsia="宋体"/>
          <w:sz w:val="24"/>
        </w:rPr>
        <w:t>李期铿著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与总统共舞 美国外交舞台上的第二力量 the second force in U.S.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李期铿著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本书出售、求购地址：https://www.jiaokey.com/book/detail/12150625.html</w:t>
      </w:r>
    </w:p>
    <w:p>
      <w:r>
        <w:t>更多相关图书推荐：https://www.jiaokey.com</w:t>
      </w:r>
    </w:p>
    <w:p>
      <w:r>
        <w:t>李期铿著 其他作品：https://www.jiaokey.com/tag/李期铿著.html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关键词搜索：https://www.jiaokey.com/tag/与总统共舞 美国外交舞台上的第二力量 the second force in U.S.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