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美国政治风向标：2008总统大选现场观察</w:t>
      </w:r>
    </w:p>
    <w:p>
      <w:r>
        <w:rPr>
          <w:rFonts w:ascii="宋体" w:hAnsi="宋体" w:eastAsia="宋体"/>
          <w:sz w:val="24"/>
        </w:rPr>
        <w:t>余万里著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美国政治风向标：2008总统大选现场观察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本书出售、求购地址：https://www.jiaokey.com/book/detail/12150622.html</w:t>
      </w:r>
    </w:p>
    <w:p>
      <w:r>
        <w:t>更多相关图书推荐：https://www.jiaokey.com</w:t>
      </w:r>
    </w:p>
    <w:p>
      <w:r>
        <w:t>余万里著 其他作品：https://www.jiaokey.com/tag/余万里著.html</w:t>
      </w:r>
    </w:p>
    <w:p>
      <w:r>
        <w:t>关键词搜索：https://www.jiaokey.com/tag/美国政治风向标：2008总统大选现场观察.html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