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书名：现代社会中的法律</w:t>
      </w:r>
    </w:p>
    <w:p>
      <w:r>
        <w:t>作者：（美）R.M.昂格尔著；吴玉章，周汉华译</w:t>
      </w:r>
    </w:p>
    <w:p>
      <w:r>
        <w:t>出版社：南京:译林出版社,2008.05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现代社会中的法律 评论地址：https://www.jiaokey.com/book/detail/12150619.html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