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当代大学生罪错行为典型案例评析</w:t>
      </w:r>
    </w:p>
    <w:p>
      <w:r>
        <w:rPr>
          <w:rFonts w:ascii="宋体" w:hAnsi="宋体" w:eastAsia="宋体"/>
          <w:sz w:val="24"/>
        </w:rPr>
        <w:t>程小白，汪立夏，曹晋主编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当代大学生罪错行为典型案例评析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程小白，汪立夏，曹晋主编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本书出售、求购地址：https://www.jiaokey.com/book/detail/12150606.html</w:t>
      </w:r>
    </w:p>
    <w:p>
      <w:r>
        <w:t>更多相关图书推荐：https://www.jiaokey.com</w:t>
      </w:r>
    </w:p>
    <w:p>
      <w:r>
        <w:t>程小白，汪立夏，曹晋主编 其他作品：https://www.jiaokey.com/tag/程小白，汪立夏，曹晋主编.html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关键词搜索：https://www.jiaokey.com/tag/当代大学生罪错行为典型案例评析.html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