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书名：科举理学化  均田制崩溃以来的君民整合</w:t>
      </w:r>
    </w:p>
    <w:p>
      <w:r>
        <w:t>作者：吴铮强著</w:t>
      </w:r>
    </w:p>
    <w:p>
      <w:r>
        <w:t>出版社：上海：上海辞书出版社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科举理学化  均田制崩溃以来的君民整合 评论地址：https://www.jiaokey.com/book/detail/12150605.html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