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作者：林万雄，程方敏编</w:t>
      </w:r>
    </w:p>
    <w:p>
      <w:r>
        <w:t>出版社：杭州：杭州出版社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社会保障概论 评论地址：https://www.jiaokey.com/book/detail/12150604.html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