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看透人心的智慧全集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看透人心的智慧全集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关键词搜索：https://www.jiaokey.com/tag/看透人心的智慧全集.html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