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书名：直通全球顶尖法学院</w:t>
      </w:r>
    </w:p>
    <w:p>
      <w:r>
        <w:t>作者：（美）乔伊斯·普特南·科尔著</w:t>
      </w:r>
    </w:p>
    <w:p>
      <w:r>
        <w:t>出版社：北京：中国青年出版社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直通全球顶尖法学院 评论地址：https://www.jiaokey.com/book/detail/12150564.html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