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万历王朝之血色帝国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万历王朝之血色帝国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本书出售、求购地址：https://www.jiaokey.com/book/detail/12150562.html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关键词搜索：https://www.jiaokey.com/tag/万历王朝之血色帝国.html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