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书名：斯坦因西域盗宝记</w:t>
      </w:r>
    </w:p>
    <w:p>
      <w:r>
        <w:t>作者：（英）斯坦因</w:t>
      </w:r>
    </w:p>
    <w:p>
      <w:r>
        <w:t>出版社：北京：西苑出版社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斯坦因西域盗宝记 评论地址：https://www.jiaokey.com/book/detail/12150544.html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