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挑战·变革  2008 世界政治经济年报</w:t>
      </w:r>
    </w:p>
    <w:p>
      <w:r>
        <w:rPr>
          <w:rFonts w:ascii="宋体" w:hAnsi="宋体" w:eastAsia="宋体"/>
          <w:sz w:val="24"/>
        </w:rPr>
        <w:t>张新平等编选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挑战·变革  2008 世界政治经济年报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张新平等编选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本书出售、求购地址：https://www.jiaokey.com/book/detail/12150502.html</w:t>
      </w:r>
    </w:p>
    <w:p>
      <w:r>
        <w:t>更多相关图书推荐：https://www.jiaokey.com</w:t>
      </w:r>
    </w:p>
    <w:p>
      <w:r>
        <w:t>张新平等编选 其他作品：https://www.jiaokey.com/tag/张新平等编选.html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关键词搜索：https://www.jiaokey.com/tag/挑战·变革  2008 世界政治经济年报.html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