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书名：留学韩国一本通</w:t>
      </w:r>
    </w:p>
    <w:p>
      <w:r>
        <w:t>作者：胡翠月，胡世前编著</w:t>
      </w:r>
    </w:p>
    <w:p>
      <w:r>
        <w:t>出版社：世界图书北京出版公司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留学韩国一本通 评论地址：https://www.jiaokey.com/book/detail/12150493.html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