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书名：美食美客  瑜伽素食</w:t>
      </w:r>
    </w:p>
    <w:p>
      <w:r>
        <w:t>作者：方雄伟著</w:t>
      </w:r>
    </w:p>
    <w:p>
      <w:r>
        <w:t>出版社：北京:北京出版社,2009.01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美食美客  瑜伽素食 评论地址：https://www.jiaokey.com/book/detail/12150487.html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