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书名：幻兽·龙事典</w:t>
      </w:r>
    </w:p>
    <w:p>
      <w:r>
        <w:t>作者：（日）苑崎透著；安然译</w:t>
      </w:r>
    </w:p>
    <w:p>
      <w:r>
        <w:t>出版社：汕头:汕头大学出版社,2006.11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幻兽·龙事典 评论地址：https://www.jiaokey.com/book/detail/12150441.html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