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书名：哲学与宗教  第2辑</w:t>
      </w:r>
    </w:p>
    <w:p>
      <w:r>
        <w:t>作者：李申，陈卫平主编</w:t>
      </w:r>
    </w:p>
    <w:p>
      <w:r>
        <w:t>出版社：上海：上海古籍出版社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哲学与宗教  第2辑 评论地址：https://www.jiaokey.com/book/detail/12150438.html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