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墨子大全  第2编  第24册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墨子大全  第2编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本书出售、求购地址：https://www.jiaokey.com/book/detail/12150355.html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关键词搜索：https://www.jiaokey.com/tag/墨子大全  第2编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