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8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筹办夷务始末  8 评论地址：https://www.jiaokey.com/book/detail/12150351.html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