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6</w:t>
      </w:r>
    </w:p>
    <w:p>
      <w:r>
        <w:t>作者：（清）文庆等纂辑</w:t>
      </w:r>
    </w:p>
    <w:p>
      <w:r>
        <w:t>出版社：上海:上海古籍出版社,2008.01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筹办夷务始末  6 评论地址：https://www.jiaokey.com/book/detail/12150349.html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