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书名：历代名人谥号谥法文献辑刊  2</w:t>
      </w:r>
    </w:p>
    <w:p>
      <w:r>
        <w:t>作者：贾贵荣，张爱芳编</w:t>
      </w:r>
    </w:p>
    <w:p>
      <w:r>
        <w:t>出版社：北京:北京图书馆出版社,2004.08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历代名人谥号谥法文献辑刊  2 评论地址：https://www.jiaokey.com/book/detail/12150319.html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