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道藏精华录  4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道藏精华录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本书出售、求购地址：https://www.jiaokey.com/book/detail/12150298.html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关键词搜索：https://www.jiaokey.com/tag/道藏精华录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