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如果是爱  为何我如此孤单</w:t>
      </w:r>
    </w:p>
    <w:p>
      <w:r>
        <w:rPr>
          <w:rFonts w:ascii="宋体" w:hAnsi="宋体" w:eastAsia="宋体"/>
          <w:sz w:val="24"/>
        </w:rPr>
        <w:t>Helene C·Parker，Doreen L·Virtue著；洪文峰译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如果是爱  为何我如此孤单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C·Parker，Doreen L·Virtue著；洪文峰译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本书出售、求购地址：https://www.jiaokey.com/book/detail/12150277.html</w:t>
      </w:r>
    </w:p>
    <w:p>
      <w:r>
        <w:t>更多相关图书推荐：https://www.jiaokey.com</w:t>
      </w:r>
    </w:p>
    <w:p>
      <w:r>
        <w:t>Helene C·Parker，Doreen L·Virtue著；洪文峰译 其他作品：https://www.jiaokey.com/tag/Helene C·Parker，Doreen L·Virtue著；洪文峰译.html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关键词搜索：https://www.jiaokey.com/tag/如果是爱  为何我如此孤单.html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