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创意沟通宝典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创意沟通宝典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本书出售、求购地址：https://www.jiaokey.com/book/detail/12150275.html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关键词搜索：https://www.jiaokey.com/tag/创意沟通宝典.html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