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住个吉祥、舒适的家  好风水、好邻居、好住家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住个吉祥、舒适的家  好风水、好邻居、好住家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本书出售、求购地址：https://www.jiaokey.com/book/detail/12150274.html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关键词搜索：https://www.jiaokey.com/tag/住个吉祥、舒适的家  好风水、好邻居、好住家.html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