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作者：李拓晨，周强主编</w:t>
      </w:r>
    </w:p>
    <w:p>
      <w:r>
        <w:t>出版社：哈尔滨：哈尔滨工业大学出版社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国际贸易 评论地址：https://www.jiaokey.com/book/detail/12150193.html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