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西部开发：大战略  新思路  高层专家纵论西部大开发</w:t>
      </w:r>
    </w:p>
    <w:p>
      <w:r>
        <w:rPr>
          <w:rFonts w:ascii="宋体" w:hAnsi="宋体" w:eastAsia="宋体"/>
          <w:sz w:val="24"/>
        </w:rPr>
        <w:t>陈栋生主编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西部开发：大战略  新思路  高层专家纵论西部大开发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本书出售、求购地址：https://www.jiaokey.com/book/detail/12150182.html</w:t>
      </w:r>
    </w:p>
    <w:p>
      <w:r>
        <w:t>更多相关图书推荐：https://www.jiaokey.com</w:t>
      </w:r>
    </w:p>
    <w:p>
      <w:r>
        <w:t>陈栋生主编 其他作品：https://www.jiaokey.com/tag/陈栋生主编.html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关键词搜索：https://www.jiaokey.com/tag/西部开发：大战略  新思路  高层专家纵论西部大开发.html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