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书名：中国城乡协调发展的道路  1989年西安《城乡发展和边区与少数民族地区发展研讨会》论文集</w:t>
      </w:r>
    </w:p>
    <w:p>
      <w:r>
        <w:t>作者：何金铭，周尔鎏主编</w:t>
      </w:r>
    </w:p>
    <w:p>
      <w:r>
        <w:t>出版社：西安：陕西人民出版社</w:t>
      </w:r>
    </w:p>
    <w:p>
      <w:r>
        <w:t>出版日期：1991.12</w:t>
      </w:r>
    </w:p>
    <w:p>
      <w:r>
        <w:t>总页数：466</w:t>
      </w:r>
    </w:p>
    <w:p>
      <w:r>
        <w:t>更多请访问教客网: www.jiaokey.com</w:t>
      </w:r>
    </w:p>
    <w:p>
      <w:r>
        <w:t>中国城乡协调发展的道路  1989年西安《城乡发展和边区与少数民族地区发展研讨会》论文集 评论地址：https://www.jiaokey.com/book/detail/12150181.html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