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森林资源核算  下  会议论文  核心文献</w:t>
      </w:r>
    </w:p>
    <w:p>
      <w:r>
        <w:rPr>
          <w:rFonts w:ascii="宋体" w:hAnsi="宋体" w:eastAsia="宋体"/>
          <w:sz w:val="24"/>
        </w:rPr>
        <w:t>侯元兆主编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森林资源核算  下  会议论文  核心文献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本书出售、求购地址：https://www.jiaokey.com/book/detail/12150178.html</w:t>
      </w:r>
    </w:p>
    <w:p>
      <w:r>
        <w:t>更多相关图书推荐：https://www.jiaokey.com</w:t>
      </w:r>
    </w:p>
    <w:p>
      <w:r>
        <w:t>侯元兆主编 其他作品：https://www.jiaokey.com/tag/侯元兆主编.html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关键词搜索：https://www.jiaokey.com/tag/森林资源核算  下  会议论文  核心文献.html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