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边远地区开发资料选集</w:t>
      </w:r>
    </w:p>
    <w:p>
      <w:r>
        <w:rPr>
          <w:rFonts w:ascii="宋体" w:hAnsi="宋体" w:eastAsia="宋体"/>
          <w:sz w:val="24"/>
        </w:rPr>
        <w:t>兰州大学经济系，兰州大学图为书馆编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边远地区开发资料选集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兰州大学经济系，兰州大学图为书馆编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兰州大学经济系  兰州大学图为书馆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本书出售、求购地址：https://www.jiaokey.com/book/detail/12150171.html</w:t>
      </w:r>
    </w:p>
    <w:p>
      <w:r>
        <w:t>更多相关图书推荐：https://www.jiaokey.com</w:t>
      </w:r>
    </w:p>
    <w:p>
      <w:r>
        <w:t>兰州大学经济系，兰州大学图为书馆编 其他作品：https://www.jiaokey.com/tag/兰州大学经济系，兰州大学图为书馆编.html</w:t>
      </w:r>
    </w:p>
    <w:p>
      <w:r>
        <w:t>兰州大学经济系  兰州大学图为书馆 出版图书：https://www.jiaokey.com/tag/兰州大学经济系  兰州大学图为书馆.html</w:t>
      </w:r>
    </w:p>
    <w:p>
      <w:r>
        <w:t>关键词搜索：https://www.jiaokey.com/tag/边远地区开发资料选集.html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